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E0" w:rsidRDefault="006F39E0" w:rsidP="006F39E0">
      <w:pPr>
        <w:shd w:val="clear" w:color="auto" w:fill="FFFFFF"/>
        <w:jc w:val="both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b/>
          <w:sz w:val="22"/>
          <w:lang w:val="pl-PL"/>
        </w:rPr>
        <w:t>Załącznik nr 1 do SIWZ</w:t>
      </w:r>
      <w:r>
        <w:rPr>
          <w:rFonts w:ascii="Calibri" w:eastAsia="Times New Roman" w:hAnsi="Calibri" w:cs="Calibri"/>
          <w:sz w:val="22"/>
          <w:lang w:val="pl-PL"/>
        </w:rPr>
        <w:t xml:space="preserve"> – Wzór Formularz Ofertowy – Oferta Wykonawcy</w:t>
      </w:r>
      <w:r>
        <w:rPr>
          <w:rStyle w:val="Znakiprzypiswdolnych"/>
          <w:rFonts w:ascii="Calibri" w:eastAsia="Times New Roman" w:hAnsi="Calibri" w:cs="Calibri"/>
          <w:sz w:val="22"/>
          <w:lang w:val="pl-PL"/>
        </w:rPr>
        <w:footnoteReference w:id="1"/>
      </w:r>
    </w:p>
    <w:p w:rsidR="006F39E0" w:rsidRDefault="006F39E0" w:rsidP="006F39E0">
      <w:pPr>
        <w:shd w:val="clear" w:color="auto" w:fill="FFFFFF"/>
        <w:ind w:left="6300"/>
        <w:jc w:val="center"/>
        <w:rPr>
          <w:rFonts w:ascii="Calibri" w:eastAsia="Times New Roman" w:hAnsi="Calibri" w:cs="Calibri"/>
          <w:sz w:val="22"/>
          <w:lang w:val="pl-PL"/>
        </w:rPr>
      </w:pPr>
    </w:p>
    <w:p w:rsidR="006F39E0" w:rsidRDefault="006F39E0" w:rsidP="006F39E0">
      <w:pPr>
        <w:shd w:val="clear" w:color="auto" w:fill="FFFFFF"/>
        <w:ind w:left="6300"/>
        <w:jc w:val="center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>(miejsce i data sporządzenia)</w:t>
      </w:r>
    </w:p>
    <w:p w:rsidR="006F39E0" w:rsidRDefault="006F39E0" w:rsidP="006F39E0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6F39E0" w:rsidRDefault="006F39E0" w:rsidP="006F39E0">
      <w:pPr>
        <w:shd w:val="clear" w:color="auto" w:fill="FFFFFF"/>
        <w:jc w:val="center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>FORMULARZ OFERTOWY</w:t>
      </w:r>
    </w:p>
    <w:p w:rsidR="006F39E0" w:rsidRDefault="006F39E0" w:rsidP="006F39E0">
      <w:pPr>
        <w:shd w:val="clear" w:color="auto" w:fill="FFFFFF"/>
        <w:jc w:val="center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 xml:space="preserve">DLA PRZETARGU NIEORGANICZONEGO </w:t>
      </w:r>
    </w:p>
    <w:p w:rsidR="006F39E0" w:rsidRDefault="006F39E0" w:rsidP="006F39E0">
      <w:pPr>
        <w:shd w:val="clear" w:color="auto" w:fill="FFFFFF"/>
        <w:jc w:val="center"/>
        <w:rPr>
          <w:rFonts w:ascii="Calibri" w:eastAsia="Times New Roman" w:hAnsi="Calibri" w:cs="Calibri"/>
          <w:sz w:val="22"/>
          <w:lang w:val="pl-PL"/>
        </w:rPr>
      </w:pPr>
      <w:proofErr w:type="gramStart"/>
      <w:r>
        <w:rPr>
          <w:rFonts w:ascii="Calibri" w:eastAsia="Times New Roman" w:hAnsi="Calibri" w:cs="Calibri"/>
          <w:sz w:val="22"/>
          <w:lang w:val="pl-PL"/>
        </w:rPr>
        <w:t>pn</w:t>
      </w:r>
      <w:proofErr w:type="gramEnd"/>
      <w:r>
        <w:rPr>
          <w:rFonts w:ascii="Calibri" w:eastAsia="Times New Roman" w:hAnsi="Calibri" w:cs="Calibri"/>
          <w:sz w:val="22"/>
          <w:lang w:val="pl-PL"/>
        </w:rPr>
        <w:t>.:</w:t>
      </w:r>
    </w:p>
    <w:p w:rsidR="006F39E0" w:rsidRDefault="006F39E0" w:rsidP="006F39E0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  <w:t xml:space="preserve">Budowa boiska wielofunkcyjnego w Bedoniu </w:t>
      </w:r>
    </w:p>
    <w:p w:rsidR="006F39E0" w:rsidRDefault="006F39E0" w:rsidP="006F39E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CenturyGothic" w:hAnsi="Calibri" w:cs="Calibri"/>
          <w:b/>
          <w:bCs/>
          <w:lang w:val="pl-PL" w:eastAsia="ar-SA" w:bidi="ar-SA"/>
        </w:rPr>
      </w:pPr>
      <w:r>
        <w:rPr>
          <w:rFonts w:ascii="Calibri" w:eastAsia="CenturyGothic" w:hAnsi="Calibri" w:cs="Calibri"/>
          <w:b/>
          <w:bCs/>
          <w:lang w:val="pl-PL" w:eastAsia="ar-SA" w:bidi="ar-SA"/>
        </w:rPr>
        <w:t xml:space="preserve">        </w:t>
      </w:r>
    </w:p>
    <w:p w:rsidR="006F39E0" w:rsidRDefault="006F39E0" w:rsidP="006F39E0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F39E0" w:rsidRDefault="006F39E0" w:rsidP="006F39E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/>
        </w:rPr>
        <w:t>1.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ab/>
        <w:t>ZAMAWIAJĄCY:</w:t>
      </w:r>
    </w:p>
    <w:p w:rsidR="006F39E0" w:rsidRDefault="006F39E0" w:rsidP="006F39E0">
      <w:pPr>
        <w:shd w:val="clear" w:color="auto" w:fill="FFFFFF"/>
        <w:ind w:firstLine="540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>Gmina Andrespol</w:t>
      </w:r>
    </w:p>
    <w:p w:rsidR="006F39E0" w:rsidRDefault="006F39E0" w:rsidP="006F39E0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 xml:space="preserve">        </w:t>
      </w:r>
      <w:proofErr w:type="gramStart"/>
      <w:r>
        <w:rPr>
          <w:rFonts w:ascii="Calibri" w:eastAsia="Times New Roman" w:hAnsi="Calibri" w:cs="Calibri"/>
          <w:sz w:val="22"/>
          <w:lang w:val="pl-PL"/>
        </w:rPr>
        <w:t>z</w:t>
      </w:r>
      <w:proofErr w:type="gramEnd"/>
      <w:r>
        <w:rPr>
          <w:rFonts w:ascii="Calibri" w:eastAsia="Times New Roman" w:hAnsi="Calibri" w:cs="Calibri"/>
          <w:sz w:val="22"/>
          <w:lang w:val="pl-PL"/>
        </w:rPr>
        <w:t xml:space="preserve"> siedzibą w Andrespolu</w:t>
      </w:r>
    </w:p>
    <w:p w:rsidR="006F39E0" w:rsidRDefault="006F39E0" w:rsidP="006F39E0">
      <w:pPr>
        <w:shd w:val="clear" w:color="auto" w:fill="FFFFFF"/>
        <w:ind w:left="540"/>
        <w:jc w:val="both"/>
        <w:rPr>
          <w:rFonts w:ascii="Calibri" w:eastAsia="Times New Roman" w:hAnsi="Calibri" w:cs="Calibri"/>
          <w:sz w:val="22"/>
          <w:lang w:val="pl-PL"/>
        </w:rPr>
      </w:pPr>
      <w:proofErr w:type="gramStart"/>
      <w:r>
        <w:rPr>
          <w:rFonts w:ascii="Calibri" w:eastAsia="Times New Roman" w:hAnsi="Calibri" w:cs="Calibri"/>
          <w:sz w:val="22"/>
          <w:lang w:val="pl-PL"/>
        </w:rPr>
        <w:t>ul</w:t>
      </w:r>
      <w:proofErr w:type="gramEnd"/>
      <w:r>
        <w:rPr>
          <w:rFonts w:ascii="Calibri" w:eastAsia="Times New Roman" w:hAnsi="Calibri" w:cs="Calibri"/>
          <w:sz w:val="22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sz w:val="22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sz w:val="22"/>
          <w:lang w:val="pl-PL"/>
        </w:rPr>
        <w:t xml:space="preserve"> 126</w:t>
      </w:r>
    </w:p>
    <w:p w:rsidR="006F39E0" w:rsidRDefault="006F39E0" w:rsidP="006F39E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 xml:space="preserve">95-020 Andrespol </w:t>
      </w:r>
    </w:p>
    <w:p w:rsidR="006F39E0" w:rsidRDefault="006F39E0" w:rsidP="006F39E0">
      <w:pPr>
        <w:shd w:val="clear" w:color="auto" w:fill="FFFFFF"/>
        <w:rPr>
          <w:rFonts w:ascii="Calibri" w:eastAsia="Times New Roman" w:hAnsi="Calibri" w:cs="Calibri"/>
          <w:sz w:val="22"/>
          <w:szCs w:val="22"/>
          <w:lang w:val="pl-PL"/>
        </w:rPr>
      </w:pPr>
    </w:p>
    <w:p w:rsidR="006F39E0" w:rsidRDefault="006F39E0" w:rsidP="006F39E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/>
        </w:rPr>
        <w:t>2.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ab/>
        <w:t>WYKONAWCA:</w:t>
      </w:r>
    </w:p>
    <w:p w:rsidR="006F39E0" w:rsidRDefault="006F39E0" w:rsidP="006F39E0">
      <w:pPr>
        <w:shd w:val="clear" w:color="auto" w:fill="FFFFFF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Niniejsza oferta zostaje złożona przez: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720"/>
        <w:gridCol w:w="3855"/>
        <w:gridCol w:w="1539"/>
      </w:tblGrid>
      <w:tr w:rsidR="006F39E0" w:rsidTr="006F39E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Nazwa Wykonawcy(ów)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Adres(y) Wykonawcy(ów)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/fax; </w:t>
            </w:r>
          </w:p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e-mail</w:t>
            </w:r>
          </w:p>
        </w:tc>
      </w:tr>
      <w:tr w:rsidR="006F39E0" w:rsidTr="006F39E0">
        <w:trPr>
          <w:trHeight w:val="62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</w:tr>
      <w:tr w:rsidR="006F39E0" w:rsidTr="006F39E0">
        <w:trPr>
          <w:trHeight w:val="62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E0" w:rsidRDefault="006F39E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</w:tr>
    </w:tbl>
    <w:p w:rsidR="006F39E0" w:rsidRDefault="006F39E0" w:rsidP="006F39E0">
      <w:pPr>
        <w:shd w:val="clear" w:color="auto" w:fill="FFFFFF"/>
        <w:jc w:val="both"/>
        <w:rPr>
          <w:rFonts w:ascii="Calibri" w:hAnsi="Calibri" w:cs="Calibri"/>
        </w:rPr>
      </w:pPr>
    </w:p>
    <w:p w:rsidR="006F39E0" w:rsidRDefault="006F39E0" w:rsidP="006F39E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/>
        </w:rPr>
        <w:t>3.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ab/>
        <w:t>Ja (my) niżej podpisany(i) oświadczam(y), że: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Zapoznałem się i akceptuje bez zastrzeżeń treść SIWZ dla niniejszego zamówienia, ·a w szczególności treść wzoru umowy przedstawionego w SIWZ.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W przypadku przyznania nam zamówienia, zobowiązuję się zawrzeć umowę na warunkach określonych we wzorze umowy, w miejscu i terminie, jakie zostaną wskazane przez Zamawiającego.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Akceptuję w pełni bez zastrzeżeń czy ograniczeń postanowienia SIWZ dla niniejszego zamówienia, wyjaśnień do tej SIWZ.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Oświadczam(y), że zapoznaliśmy się z warunkami lokalnymi, w których realizowany </w:t>
      </w:r>
      <w:r>
        <w:rPr>
          <w:rFonts w:ascii="Calibri" w:eastAsia="Times New Roman" w:hAnsi="Calibri" w:cs="Calibri"/>
          <w:sz w:val="22"/>
          <w:szCs w:val="22"/>
          <w:lang w:val="pl-PL"/>
        </w:rPr>
        <w:t>będzie przedmiot zamówienia oraz, że uwzględniliśmy je w swojej ofercie.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Gwarantuję (my) wykonanie zamówienia zgodnie z treścią i wyjaśnieniami do SIWZ.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Wadium zostało wniesione w formie………………………..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Wniosę(my) zabezpieczenie należytego wykonania umowy w wysokości 5 %, ceny </w:t>
      </w:r>
      <w:r>
        <w:rPr>
          <w:rFonts w:ascii="Calibri" w:hAnsi="Calibri" w:cs="Calibri"/>
          <w:sz w:val="22"/>
          <w:szCs w:val="22"/>
          <w:lang w:val="pl-PL"/>
        </w:rPr>
        <w:t xml:space="preserve">oferty </w:t>
      </w:r>
    </w:p>
    <w:p w:rsidR="006F39E0" w:rsidRDefault="006F39E0" w:rsidP="006F39E0">
      <w:pPr>
        <w:widowControl/>
        <w:suppressAutoHyphens w:val="0"/>
        <w:overflowPunct w:val="0"/>
        <w:autoSpaceDE w:val="0"/>
        <w:autoSpaceDN w:val="0"/>
        <w:adjustRightInd w:val="0"/>
        <w:ind w:left="714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(z podatkiem VAT) </w:t>
      </w:r>
      <w:r>
        <w:rPr>
          <w:rFonts w:ascii="Calibri" w:eastAsia="Times New Roman" w:hAnsi="Calibri" w:cs="Calibri"/>
          <w:sz w:val="22"/>
          <w:szCs w:val="22"/>
          <w:lang w:val="pl-PL"/>
        </w:rPr>
        <w:t>przed podpisaniem umowy w formie………………………………………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Ryczałtowa cena mojej (naszej) oferty za realizację niniejszego zamówienia wynosi i brutto:</w:t>
      </w:r>
    </w:p>
    <w:p w:rsidR="006F39E0" w:rsidRDefault="006F39E0" w:rsidP="006F39E0">
      <w:pPr>
        <w:shd w:val="clear" w:color="auto" w:fill="FFFFFF"/>
        <w:tabs>
          <w:tab w:val="left" w:pos="-392"/>
        </w:tabs>
        <w:spacing w:after="120"/>
        <w:ind w:left="709" w:hanging="169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……………………………………………………………….. PLN (słownie:………………………………….………………….) </w:t>
      </w:r>
      <w:proofErr w:type="gramStart"/>
      <w:r>
        <w:rPr>
          <w:rFonts w:ascii="Calibri" w:eastAsia="Times New Roman" w:hAnsi="Calibri" w:cs="Calibri"/>
          <w:sz w:val="22"/>
          <w:szCs w:val="22"/>
          <w:lang w:val="pl-PL"/>
        </w:rPr>
        <w:t>w</w:t>
      </w:r>
      <w:proofErr w:type="gramEnd"/>
      <w:r>
        <w:rPr>
          <w:rFonts w:ascii="Calibri" w:eastAsia="Times New Roman" w:hAnsi="Calibri" w:cs="Calibri"/>
          <w:sz w:val="22"/>
          <w:szCs w:val="22"/>
          <w:lang w:val="pl-PL"/>
        </w:rPr>
        <w:t xml:space="preserve"> tym podatek VAT w wysokości 23%</w:t>
      </w:r>
    </w:p>
    <w:p w:rsidR="006F39E0" w:rsidRDefault="006F39E0" w:rsidP="006F39E0">
      <w:pPr>
        <w:numPr>
          <w:ilvl w:val="0"/>
          <w:numId w:val="1"/>
        </w:numPr>
        <w:shd w:val="clear" w:color="auto" w:fill="FFFFFF"/>
        <w:tabs>
          <w:tab w:val="num" w:pos="426"/>
        </w:tabs>
        <w:ind w:left="426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Oświadczam(y), że cenę – </w:t>
      </w:r>
      <w:proofErr w:type="spellStart"/>
      <w:r>
        <w:rPr>
          <w:rFonts w:ascii="Calibri" w:eastAsia="Times New Roman" w:hAnsi="Calibri" w:cs="Calibri"/>
          <w:sz w:val="22"/>
          <w:lang w:val="pl-PL"/>
        </w:rPr>
        <w:t>C</w:t>
      </w:r>
      <w:r>
        <w:rPr>
          <w:rFonts w:ascii="Calibri" w:eastAsia="Times New Roman" w:hAnsi="Calibri" w:cs="Calibri"/>
          <w:sz w:val="22"/>
          <w:szCs w:val="22"/>
          <w:vertAlign w:val="subscript"/>
          <w:lang w:val="pl-PL"/>
        </w:rPr>
        <w:t>of</w:t>
      </w:r>
      <w:proofErr w:type="spellEnd"/>
      <w:r>
        <w:rPr>
          <w:rFonts w:ascii="Calibri" w:eastAsia="Times New Roman" w:hAnsi="Calibri" w:cs="Calibri"/>
          <w:sz w:val="22"/>
          <w:szCs w:val="22"/>
          <w:lang w:val="pl-PL"/>
        </w:rPr>
        <w:t xml:space="preserve"> – skalkulowałem(liśmy) w sposób i na warunkach określonych </w:t>
      </w:r>
      <w:proofErr w:type="gramStart"/>
      <w:r>
        <w:rPr>
          <w:rFonts w:ascii="Calibri" w:eastAsia="Times New Roman" w:hAnsi="Calibri" w:cs="Calibri"/>
          <w:sz w:val="22"/>
          <w:szCs w:val="22"/>
          <w:lang w:val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val="pl-PL"/>
        </w:rPr>
        <w:br/>
        <w:t xml:space="preserve">      SIWZ</w:t>
      </w:r>
      <w:proofErr w:type="gramEnd"/>
      <w:r>
        <w:rPr>
          <w:rFonts w:ascii="Calibri" w:eastAsia="Times New Roman" w:hAnsi="Calibri" w:cs="Calibri"/>
          <w:sz w:val="22"/>
          <w:szCs w:val="22"/>
          <w:lang w:val="pl-PL"/>
        </w:rPr>
        <w:t>, tzn.:</w:t>
      </w:r>
    </w:p>
    <w:p w:rsidR="006F39E0" w:rsidRDefault="006F39E0" w:rsidP="006F39E0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Cena – </w:t>
      </w:r>
      <w:proofErr w:type="spellStart"/>
      <w:r>
        <w:rPr>
          <w:rFonts w:ascii="Calibri" w:eastAsia="Times New Roman" w:hAnsi="Calibri" w:cs="Calibri"/>
          <w:sz w:val="20"/>
          <w:szCs w:val="20"/>
          <w:lang w:val="pl-PL"/>
        </w:rPr>
        <w:t>C</w:t>
      </w:r>
      <w:r>
        <w:rPr>
          <w:rFonts w:ascii="Calibri" w:eastAsia="Times New Roman" w:hAnsi="Calibri" w:cs="Calibri"/>
          <w:sz w:val="20"/>
          <w:szCs w:val="20"/>
          <w:vertAlign w:val="subscript"/>
          <w:lang w:val="pl-PL"/>
        </w:rPr>
        <w:t>of</w:t>
      </w:r>
      <w:proofErr w:type="spellEnd"/>
      <w:r>
        <w:rPr>
          <w:rFonts w:ascii="Calibri" w:eastAsia="Times New Roman" w:hAnsi="Calibri" w:cs="Calibri"/>
          <w:sz w:val="20"/>
          <w:szCs w:val="20"/>
          <w:lang w:val="pl-PL"/>
        </w:rPr>
        <w:t xml:space="preserve"> – jest podana w PLN z dokładnością do 2 miejsc po przecinku. </w:t>
      </w:r>
    </w:p>
    <w:p w:rsidR="006F39E0" w:rsidRDefault="006F39E0" w:rsidP="006F39E0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Obliczona cena ryczałtowa obejmuje wszystkie czynności oraz zakres podany w SIWZ, jest ceną kompletną, </w:t>
      </w:r>
      <w:r>
        <w:rPr>
          <w:rFonts w:ascii="Calibri" w:hAnsi="Calibri" w:cs="Calibri"/>
          <w:sz w:val="20"/>
          <w:szCs w:val="20"/>
          <w:lang w:val="pl-PL"/>
        </w:rPr>
        <w:t>jednoznaczną i ostateczną.</w:t>
      </w:r>
    </w:p>
    <w:p w:rsidR="006F39E0" w:rsidRDefault="006F39E0" w:rsidP="006F39E0">
      <w:pPr>
        <w:numPr>
          <w:ilvl w:val="0"/>
          <w:numId w:val="3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Udzielam(y) gwarancji i rękojmi na wykonane roboty, zgodnie z § 17 Umowy – załącznik </w:t>
      </w:r>
      <w:r>
        <w:rPr>
          <w:rFonts w:ascii="Calibri" w:hAnsi="Calibri" w:cs="Calibri"/>
          <w:sz w:val="22"/>
          <w:szCs w:val="22"/>
          <w:lang w:val="pl-PL"/>
        </w:rPr>
        <w:t xml:space="preserve">nr </w:t>
      </w:r>
      <w:r>
        <w:rPr>
          <w:rFonts w:ascii="Calibri" w:eastAsia="Times New Roman" w:hAnsi="Calibri" w:cs="Calibri"/>
          <w:sz w:val="22"/>
          <w:szCs w:val="22"/>
          <w:lang w:val="pl-PL"/>
        </w:rPr>
        <w:t>10.</w:t>
      </w:r>
    </w:p>
    <w:p w:rsidR="006F39E0" w:rsidRPr="006F39E0" w:rsidRDefault="006F39E0" w:rsidP="006F39E0">
      <w:pPr>
        <w:numPr>
          <w:ilvl w:val="0"/>
          <w:numId w:val="4"/>
        </w:numPr>
        <w:shd w:val="clear" w:color="auto" w:fill="FFFFFF"/>
        <w:tabs>
          <w:tab w:val="left" w:pos="21584"/>
        </w:tabs>
        <w:jc w:val="both"/>
        <w:rPr>
          <w:rFonts w:ascii="Calibri" w:eastAsia="Times New Roman" w:hAnsi="Calibri" w:cs="Calibri"/>
          <w:sz w:val="22"/>
          <w:szCs w:val="22"/>
          <w:u w:val="single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lastRenderedPageBreak/>
        <w:t xml:space="preserve">Zobowiązuję się do wykonania przedmiotu zamówienia w terminie </w:t>
      </w:r>
      <w:r w:rsidRPr="006F39E0">
        <w:rPr>
          <w:rFonts w:ascii="Calibri" w:eastAsia="Times New Roman" w:hAnsi="Calibri" w:cs="Calibri"/>
          <w:b/>
          <w:sz w:val="22"/>
          <w:szCs w:val="22"/>
          <w:u w:val="single"/>
          <w:lang w:val="pl-PL"/>
        </w:rPr>
        <w:t xml:space="preserve">do dnia </w:t>
      </w:r>
      <w:r w:rsidRPr="006F39E0">
        <w:rPr>
          <w:rFonts w:ascii="Calibri" w:eastAsia="Times New Roman" w:hAnsi="Calibri" w:cs="Calibri"/>
          <w:b/>
          <w:sz w:val="22"/>
          <w:szCs w:val="22"/>
          <w:u w:val="single"/>
          <w:lang w:val="pl-PL"/>
        </w:rPr>
        <w:t>21</w:t>
      </w:r>
      <w:r w:rsidRPr="006F39E0">
        <w:rPr>
          <w:rFonts w:ascii="Calibri" w:eastAsia="Times New Roman" w:hAnsi="Calibri" w:cs="Calibri"/>
          <w:b/>
          <w:sz w:val="22"/>
          <w:szCs w:val="22"/>
          <w:u w:val="single"/>
          <w:lang w:val="pl-PL"/>
        </w:rPr>
        <w:t xml:space="preserve"> października 2013 roku.</w:t>
      </w:r>
    </w:p>
    <w:p w:rsidR="006F39E0" w:rsidRDefault="006F39E0" w:rsidP="006F39E0">
      <w:pPr>
        <w:numPr>
          <w:ilvl w:val="0"/>
          <w:numId w:val="4"/>
        </w:numPr>
        <w:shd w:val="clear" w:color="auto" w:fill="FFFFFF"/>
        <w:tabs>
          <w:tab w:val="left" w:pos="21584"/>
        </w:tabs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Składam(y) niniejszą ofertę [we własnym </w:t>
      </w:r>
      <w:proofErr w:type="gramStart"/>
      <w:r>
        <w:rPr>
          <w:rFonts w:ascii="Calibri" w:eastAsia="Times New Roman" w:hAnsi="Calibri" w:cs="Calibri"/>
          <w:sz w:val="22"/>
          <w:szCs w:val="22"/>
          <w:lang w:val="pl-PL"/>
        </w:rPr>
        <w:t>imieniu*/jako</w:t>
      </w:r>
      <w:proofErr w:type="gramEnd"/>
      <w:r>
        <w:rPr>
          <w:rFonts w:ascii="Calibri" w:eastAsia="Times New Roman" w:hAnsi="Calibri" w:cs="Calibri"/>
          <w:sz w:val="22"/>
          <w:szCs w:val="22"/>
          <w:lang w:val="pl-PL"/>
        </w:rPr>
        <w:t xml:space="preserve"> Wykonawcy wspólnie ubiegający się o udzielenie zamówienia*], </w:t>
      </w:r>
    </w:p>
    <w:p w:rsidR="006F39E0" w:rsidRDefault="006F39E0" w:rsidP="006F39E0">
      <w:pPr>
        <w:numPr>
          <w:ilvl w:val="0"/>
          <w:numId w:val="4"/>
        </w:numPr>
        <w:shd w:val="clear" w:color="auto" w:fill="FFFFFF"/>
        <w:tabs>
          <w:tab w:val="left" w:pos="21584"/>
        </w:tabs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Nie uczestniczę(</w:t>
      </w:r>
      <w:proofErr w:type="spellStart"/>
      <w:r>
        <w:rPr>
          <w:rFonts w:ascii="Calibri" w:eastAsia="Times New Roman" w:hAnsi="Calibri" w:cs="Calibri"/>
          <w:sz w:val="22"/>
          <w:szCs w:val="22"/>
          <w:lang w:val="pl-PL"/>
        </w:rPr>
        <w:t>ymy</w:t>
      </w:r>
      <w:proofErr w:type="spellEnd"/>
      <w:r>
        <w:rPr>
          <w:rFonts w:ascii="Calibri" w:eastAsia="Times New Roman" w:hAnsi="Calibri" w:cs="Calibri"/>
          <w:sz w:val="22"/>
          <w:szCs w:val="22"/>
          <w:lang w:val="pl-PL"/>
        </w:rPr>
        <w:t>) w jakiejkolwiek innej ofercie dotyczącej niniejszego zamówienia.</w:t>
      </w:r>
    </w:p>
    <w:p w:rsidR="006F39E0" w:rsidRDefault="006F39E0" w:rsidP="006F39E0">
      <w:pPr>
        <w:numPr>
          <w:ilvl w:val="0"/>
          <w:numId w:val="4"/>
        </w:numPr>
        <w:shd w:val="clear" w:color="auto" w:fill="FFFFFF"/>
        <w:tabs>
          <w:tab w:val="left" w:pos="21584"/>
        </w:tabs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Akceptuję(my) 30-dniowy termin płatności.</w:t>
      </w:r>
    </w:p>
    <w:p w:rsidR="006F39E0" w:rsidRDefault="006F39E0" w:rsidP="006F39E0">
      <w:pPr>
        <w:numPr>
          <w:ilvl w:val="0"/>
          <w:numId w:val="4"/>
        </w:numPr>
        <w:shd w:val="clear" w:color="auto" w:fill="FFFFFF"/>
        <w:tabs>
          <w:tab w:val="left" w:pos="21584"/>
        </w:tabs>
        <w:jc w:val="both"/>
        <w:rPr>
          <w:rFonts w:ascii="Calibri" w:eastAsia="Times New Roman" w:hAnsi="Calibri" w:cs="Calibri"/>
          <w:sz w:val="22"/>
          <w:lang w:val="pl-PL"/>
        </w:rPr>
      </w:pPr>
      <w:r>
        <w:rPr>
          <w:rFonts w:ascii="Calibri" w:eastAsia="Times New Roman" w:hAnsi="Calibri" w:cs="Calibri"/>
          <w:sz w:val="22"/>
          <w:lang w:val="pl-PL"/>
        </w:rPr>
        <w:t>Załącznikami do niniejszego formularza stanowiącymi integralną część oferty są: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1)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2)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3)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4)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5)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6)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7)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8)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9) 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ind w:left="825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:rsidR="006F39E0" w:rsidRDefault="006F39E0" w:rsidP="006F39E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/>
        </w:rPr>
        <w:t>4.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ab/>
        <w:t>PODPIS(Y):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190"/>
        <w:gridCol w:w="3780"/>
        <w:gridCol w:w="3436"/>
      </w:tblGrid>
      <w:tr w:rsidR="006F39E0" w:rsidTr="006F39E0">
        <w:trPr>
          <w:trHeight w:val="13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L.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p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Nazwa Wykonawcy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(Partnera)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lang w:val="pl-PL"/>
              </w:rPr>
              <w:t>Nazwisko i imię osoby (osób)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val="pl-PL"/>
              </w:rPr>
              <w:t>upoważnionej</w:t>
            </w:r>
            <w:proofErr w:type="gramEnd"/>
            <w:r>
              <w:rPr>
                <w:rFonts w:ascii="Calibri" w:eastAsia="Times New Roman" w:hAnsi="Calibri" w:cs="Calibri"/>
                <w:sz w:val="22"/>
                <w:lang w:val="pl-PL"/>
              </w:rPr>
              <w:t xml:space="preserve"> do podpisania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val="pl-PL"/>
              </w:rPr>
              <w:t>niniejszej</w:t>
            </w:r>
            <w:proofErr w:type="gramEnd"/>
            <w:r>
              <w:rPr>
                <w:rFonts w:ascii="Calibri" w:eastAsia="Times New Roman" w:hAnsi="Calibri" w:cs="Calibri"/>
                <w:sz w:val="22"/>
                <w:lang w:val="pl-PL"/>
              </w:rPr>
              <w:t xml:space="preserve"> oferty w imieniu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lang w:val="pl-PL"/>
              </w:rPr>
              <w:t>Wykonawcy (Partnera)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lang w:val="pl-PL"/>
              </w:rPr>
              <w:t>Podpis osoby (osób)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val="pl-PL"/>
              </w:rPr>
              <w:t>upoważnionej</w:t>
            </w:r>
            <w:proofErr w:type="gramEnd"/>
            <w:r>
              <w:rPr>
                <w:rFonts w:ascii="Calibri" w:eastAsia="Times New Roman" w:hAnsi="Calibri" w:cs="Calibri"/>
                <w:sz w:val="22"/>
                <w:lang w:val="pl-PL"/>
              </w:rPr>
              <w:t xml:space="preserve"> do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val="pl-PL"/>
              </w:rPr>
              <w:t>podpisania</w:t>
            </w:r>
            <w:proofErr w:type="gramEnd"/>
            <w:r>
              <w:rPr>
                <w:rFonts w:ascii="Calibri" w:eastAsia="Times New Roman" w:hAnsi="Calibri" w:cs="Calibri"/>
                <w:sz w:val="22"/>
                <w:lang w:val="pl-PL"/>
              </w:rPr>
              <w:t xml:space="preserve"> niniejszej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lang w:val="pl-PL"/>
              </w:rPr>
              <w:t>oferty</w:t>
            </w:r>
            <w:proofErr w:type="gramEnd"/>
            <w:r>
              <w:rPr>
                <w:rFonts w:ascii="Calibri" w:eastAsia="Times New Roman" w:hAnsi="Calibri" w:cs="Calibri"/>
                <w:sz w:val="22"/>
                <w:lang w:val="pl-PL"/>
              </w:rPr>
              <w:t xml:space="preserve"> w imieniu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lang w:val="pl-PL"/>
              </w:rPr>
              <w:t>Wykonawcy (Partnera)</w:t>
            </w:r>
          </w:p>
        </w:tc>
      </w:tr>
      <w:tr w:rsidR="006F39E0" w:rsidTr="006F39E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</w:p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</w:p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sz w:val="22"/>
                <w:lang w:val="pl-PL"/>
              </w:rPr>
            </w:pPr>
          </w:p>
        </w:tc>
      </w:tr>
    </w:tbl>
    <w:p w:rsidR="006F39E0" w:rsidRDefault="006F39E0" w:rsidP="006F39E0">
      <w:pPr>
        <w:shd w:val="clear" w:color="auto" w:fill="FFFFFF"/>
        <w:jc w:val="both"/>
        <w:rPr>
          <w:rFonts w:ascii="Calibri" w:hAnsi="Calibri" w:cs="Calibri"/>
          <w:lang w:val="pl-PL"/>
        </w:rPr>
      </w:pPr>
    </w:p>
    <w:p w:rsidR="006F39E0" w:rsidRDefault="006F39E0" w:rsidP="006F39E0">
      <w:pPr>
        <w:shd w:val="clear" w:color="auto" w:fill="FFFFFF"/>
        <w:tabs>
          <w:tab w:val="left" w:pos="-22172"/>
        </w:tabs>
        <w:ind w:left="900" w:hanging="54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Wykaz i zakres prac przewidzianych do powierzenia podwykonawcom:</w:t>
      </w:r>
    </w:p>
    <w:p w:rsidR="006F39E0" w:rsidRDefault="006F39E0" w:rsidP="006F39E0">
      <w:pPr>
        <w:shd w:val="clear" w:color="auto" w:fill="FFFFFF"/>
        <w:tabs>
          <w:tab w:val="left" w:pos="-21976"/>
        </w:tabs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9E0" w:rsidRDefault="006F39E0" w:rsidP="006F39E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5.</w:t>
      </w:r>
      <w:r>
        <w:rPr>
          <w:rFonts w:ascii="Calibri" w:hAnsi="Calibri" w:cs="Calibri"/>
          <w:b/>
          <w:sz w:val="22"/>
          <w:szCs w:val="22"/>
          <w:lang w:val="pl-PL"/>
        </w:rPr>
        <w:tab/>
        <w:t>PODPIS(Y):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3753"/>
        <w:gridCol w:w="3456"/>
      </w:tblGrid>
      <w:tr w:rsidR="006F39E0" w:rsidTr="006F39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L.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p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Nazwa Wykonawcy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(Partnera)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Nazwisko i imię osoby (osób)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0"/>
                <w:lang w:val="pl-PL"/>
              </w:rPr>
              <w:t>upoważnionej</w:t>
            </w:r>
            <w:proofErr w:type="gramEnd"/>
            <w:r>
              <w:rPr>
                <w:rFonts w:ascii="Calibri" w:hAnsi="Calibri" w:cs="Calibri"/>
                <w:sz w:val="20"/>
                <w:lang w:val="pl-PL"/>
              </w:rPr>
              <w:t xml:space="preserve"> do podpisania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0"/>
                <w:lang w:val="pl-PL"/>
              </w:rPr>
              <w:t>niniejszej</w:t>
            </w:r>
            <w:proofErr w:type="gramEnd"/>
            <w:r>
              <w:rPr>
                <w:rFonts w:ascii="Calibri" w:hAnsi="Calibri" w:cs="Calibri"/>
                <w:sz w:val="20"/>
                <w:lang w:val="pl-PL"/>
              </w:rPr>
              <w:t xml:space="preserve"> oferty w imieniu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Wykonawcy (Partnera)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E0" w:rsidRDefault="006F39E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Podpis osoby (osób)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0"/>
                <w:lang w:val="pl-PL"/>
              </w:rPr>
              <w:t>upoważnionej</w:t>
            </w:r>
            <w:proofErr w:type="gramEnd"/>
            <w:r>
              <w:rPr>
                <w:rFonts w:ascii="Calibri" w:hAnsi="Calibri" w:cs="Calibri"/>
                <w:sz w:val="20"/>
                <w:lang w:val="pl-PL"/>
              </w:rPr>
              <w:t xml:space="preserve"> do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0"/>
                <w:lang w:val="pl-PL"/>
              </w:rPr>
              <w:t>podpisania</w:t>
            </w:r>
            <w:proofErr w:type="gramEnd"/>
            <w:r>
              <w:rPr>
                <w:rFonts w:ascii="Calibri" w:hAnsi="Calibri" w:cs="Calibri"/>
                <w:sz w:val="20"/>
                <w:lang w:val="pl-PL"/>
              </w:rPr>
              <w:t xml:space="preserve"> niniejszej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0"/>
                <w:lang w:val="pl-PL"/>
              </w:rPr>
              <w:t>oferty</w:t>
            </w:r>
            <w:proofErr w:type="gramEnd"/>
            <w:r>
              <w:rPr>
                <w:rFonts w:ascii="Calibri" w:hAnsi="Calibri" w:cs="Calibri"/>
                <w:sz w:val="20"/>
                <w:lang w:val="pl-PL"/>
              </w:rPr>
              <w:t xml:space="preserve"> w imieniu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Wykonawcy (Partnera)</w:t>
            </w: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  <w:p w:rsidR="006F39E0" w:rsidRDefault="006F39E0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</w:tr>
    </w:tbl>
    <w:p w:rsidR="006F39E0" w:rsidRDefault="006F39E0" w:rsidP="006F39E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="Calibri" w:hAnsi="Calibri" w:cs="Calibri"/>
          <w:lang w:val="pl-PL"/>
        </w:rPr>
      </w:pPr>
    </w:p>
    <w:p w:rsidR="006F39E0" w:rsidRDefault="006F39E0" w:rsidP="006F39E0">
      <w:pPr>
        <w:shd w:val="clear" w:color="auto" w:fill="FFFFFF"/>
        <w:spacing w:line="254" w:lineRule="exact"/>
        <w:ind w:right="19"/>
        <w:jc w:val="both"/>
        <w:rPr>
          <w:rFonts w:ascii="Calibri" w:eastAsia="Times New Roman" w:hAnsi="Calibri" w:cs="Calibri"/>
          <w:b/>
          <w:bCs/>
          <w:lang w:val="pl-PL"/>
        </w:rPr>
      </w:pPr>
      <w:r>
        <w:rPr>
          <w:rFonts w:ascii="Calibri" w:hAnsi="Calibri" w:cs="Calibri"/>
          <w:snapToGrid w:val="0"/>
          <w:lang w:val="pl-PL"/>
        </w:rPr>
        <w:t>6.</w:t>
      </w:r>
      <w:r>
        <w:rPr>
          <w:rFonts w:ascii="Calibri" w:hAnsi="Calibri" w:cs="Calibri"/>
          <w:snapToGrid w:val="0"/>
          <w:lang w:val="pl-PL"/>
        </w:rPr>
        <w:tab/>
      </w:r>
      <w:r>
        <w:rPr>
          <w:rFonts w:ascii="Calibri" w:hAnsi="Calibri" w:cs="Calibri"/>
          <w:b/>
          <w:snapToGrid w:val="0"/>
          <w:lang w:val="pl-PL"/>
        </w:rPr>
        <w:t>Pełnomocnik w przypadku składania oferty wspólnej:</w:t>
      </w:r>
    </w:p>
    <w:p w:rsidR="006F39E0" w:rsidRDefault="006F39E0" w:rsidP="006F39E0">
      <w:pPr>
        <w:ind w:left="357"/>
        <w:jc w:val="both"/>
        <w:rPr>
          <w:rFonts w:ascii="Calibri" w:hAnsi="Calibri" w:cs="Calibri"/>
          <w:snapToGrid w:val="0"/>
          <w:lang w:val="pl-PL"/>
        </w:rPr>
      </w:pPr>
      <w:r>
        <w:rPr>
          <w:rFonts w:ascii="Calibri" w:hAnsi="Calibri" w:cs="Calibri"/>
          <w:snapToGrid w:val="0"/>
          <w:lang w:val="pl-PL"/>
        </w:rPr>
        <w:t>Nazwisko, imię....................................................................................................................</w:t>
      </w:r>
    </w:p>
    <w:p w:rsidR="006F39E0" w:rsidRDefault="006F39E0" w:rsidP="006F39E0">
      <w:pPr>
        <w:ind w:left="357"/>
        <w:jc w:val="both"/>
        <w:rPr>
          <w:rFonts w:ascii="Calibri" w:hAnsi="Calibri" w:cs="Calibri"/>
          <w:snapToGrid w:val="0"/>
          <w:lang w:val="pl-PL"/>
        </w:rPr>
      </w:pPr>
      <w:r>
        <w:rPr>
          <w:rFonts w:ascii="Calibri" w:hAnsi="Calibri" w:cs="Calibri"/>
          <w:snapToGrid w:val="0"/>
          <w:lang w:val="pl-PL"/>
        </w:rPr>
        <w:t>Stanowisko........................................................................................................................</w:t>
      </w:r>
    </w:p>
    <w:p w:rsidR="006F39E0" w:rsidRDefault="006F39E0" w:rsidP="006F39E0">
      <w:pPr>
        <w:ind w:left="357"/>
        <w:jc w:val="both"/>
        <w:rPr>
          <w:rFonts w:ascii="Calibri" w:hAnsi="Calibri" w:cs="Calibri"/>
          <w:snapToGrid w:val="0"/>
          <w:lang w:val="pl-PL"/>
        </w:rPr>
      </w:pPr>
      <w:r>
        <w:rPr>
          <w:rFonts w:ascii="Calibri" w:hAnsi="Calibri" w:cs="Calibri"/>
          <w:snapToGrid w:val="0"/>
          <w:lang w:val="pl-PL"/>
        </w:rPr>
        <w:t>Telefon.........................</w:t>
      </w:r>
      <w:proofErr w:type="gramStart"/>
      <w:r>
        <w:rPr>
          <w:rFonts w:ascii="Calibri" w:hAnsi="Calibri" w:cs="Calibri"/>
          <w:snapToGrid w:val="0"/>
          <w:lang w:val="pl-PL"/>
        </w:rPr>
        <w:t>mobile</w:t>
      </w:r>
      <w:proofErr w:type="gramEnd"/>
      <w:r>
        <w:rPr>
          <w:rFonts w:ascii="Calibri" w:hAnsi="Calibri" w:cs="Calibri"/>
          <w:snapToGrid w:val="0"/>
          <w:lang w:val="pl-PL"/>
        </w:rPr>
        <w:t>:........................</w:t>
      </w:r>
      <w:proofErr w:type="gramStart"/>
      <w:r>
        <w:rPr>
          <w:rFonts w:ascii="Calibri" w:hAnsi="Calibri" w:cs="Calibri"/>
          <w:snapToGrid w:val="0"/>
          <w:lang w:val="pl-PL"/>
        </w:rPr>
        <w:t>faks</w:t>
      </w:r>
      <w:proofErr w:type="gramEnd"/>
      <w:r>
        <w:rPr>
          <w:rFonts w:ascii="Calibri" w:hAnsi="Calibri" w:cs="Calibri"/>
          <w:snapToGrid w:val="0"/>
          <w:lang w:val="pl-PL"/>
        </w:rPr>
        <w:t>..................................E</w:t>
      </w:r>
      <w:proofErr w:type="gramStart"/>
      <w:r>
        <w:rPr>
          <w:rFonts w:ascii="Calibri" w:hAnsi="Calibri" w:cs="Calibri"/>
          <w:snapToGrid w:val="0"/>
          <w:lang w:val="pl-PL"/>
        </w:rPr>
        <w:t>:mail</w:t>
      </w:r>
      <w:proofErr w:type="gramEnd"/>
      <w:r>
        <w:rPr>
          <w:rFonts w:ascii="Calibri" w:hAnsi="Calibri" w:cs="Calibri"/>
          <w:snapToGrid w:val="0"/>
          <w:lang w:val="pl-PL"/>
        </w:rPr>
        <w:t>……………..</w:t>
      </w:r>
    </w:p>
    <w:p w:rsidR="006F39E0" w:rsidRDefault="006F39E0" w:rsidP="006F39E0">
      <w:pPr>
        <w:ind w:left="360"/>
        <w:jc w:val="both"/>
        <w:rPr>
          <w:rFonts w:ascii="Calibri" w:hAnsi="Calibri" w:cs="Calibri"/>
          <w:snapToGrid w:val="0"/>
          <w:lang w:val="pl-PL"/>
        </w:rPr>
      </w:pPr>
      <w:r>
        <w:rPr>
          <w:rFonts w:ascii="Calibri" w:hAnsi="Calibri" w:cs="Calibri"/>
          <w:snapToGrid w:val="0"/>
          <w:lang w:val="pl-PL"/>
        </w:rPr>
        <w:t>Zakres (zaznaczyć odpowiednie):</w:t>
      </w:r>
    </w:p>
    <w:p w:rsidR="006F39E0" w:rsidRDefault="006F39E0" w:rsidP="006F39E0">
      <w:pPr>
        <w:widowControl/>
        <w:numPr>
          <w:ilvl w:val="0"/>
          <w:numId w:val="5"/>
        </w:numPr>
        <w:suppressAutoHyphens w:val="0"/>
        <w:ind w:left="720"/>
        <w:jc w:val="both"/>
        <w:rPr>
          <w:rFonts w:ascii="Calibri" w:hAnsi="Calibri" w:cs="Calibri"/>
          <w:snapToGrid w:val="0"/>
          <w:lang w:val="pl-PL"/>
        </w:rPr>
      </w:pPr>
      <w:proofErr w:type="gramStart"/>
      <w:r>
        <w:rPr>
          <w:rFonts w:ascii="Calibri" w:hAnsi="Calibri" w:cs="Calibri"/>
          <w:snapToGrid w:val="0"/>
          <w:lang w:val="pl-PL"/>
        </w:rPr>
        <w:t>do</w:t>
      </w:r>
      <w:proofErr w:type="gramEnd"/>
      <w:r>
        <w:rPr>
          <w:rFonts w:ascii="Calibri" w:hAnsi="Calibri" w:cs="Calibri"/>
          <w:snapToGrid w:val="0"/>
          <w:lang w:val="pl-PL"/>
        </w:rPr>
        <w:t xml:space="preserve"> reprezentowania w postępowaniu*</w:t>
      </w:r>
    </w:p>
    <w:p w:rsidR="006F39E0" w:rsidRDefault="006F39E0" w:rsidP="006F39E0">
      <w:pPr>
        <w:widowControl/>
        <w:numPr>
          <w:ilvl w:val="0"/>
          <w:numId w:val="5"/>
        </w:numPr>
        <w:suppressAutoHyphens w:val="0"/>
        <w:ind w:left="720"/>
        <w:jc w:val="both"/>
        <w:rPr>
          <w:rFonts w:ascii="Calibri" w:hAnsi="Calibri" w:cs="Calibri"/>
          <w:snapToGrid w:val="0"/>
          <w:lang w:val="pl-PL"/>
        </w:rPr>
      </w:pPr>
      <w:proofErr w:type="gramStart"/>
      <w:r>
        <w:rPr>
          <w:rFonts w:ascii="Calibri" w:hAnsi="Calibri" w:cs="Calibri"/>
          <w:snapToGrid w:val="0"/>
          <w:lang w:val="pl-PL"/>
        </w:rPr>
        <w:t>do</w:t>
      </w:r>
      <w:proofErr w:type="gramEnd"/>
      <w:r>
        <w:rPr>
          <w:rFonts w:ascii="Calibri" w:hAnsi="Calibri" w:cs="Calibri"/>
          <w:snapToGrid w:val="0"/>
          <w:lang w:val="pl-PL"/>
        </w:rPr>
        <w:t xml:space="preserve"> reprezentowania w postępowaniu i zawarcia umowy*</w:t>
      </w:r>
    </w:p>
    <w:p w:rsidR="006F39E0" w:rsidRDefault="006F39E0" w:rsidP="006F39E0">
      <w:pPr>
        <w:widowControl/>
        <w:numPr>
          <w:ilvl w:val="0"/>
          <w:numId w:val="5"/>
        </w:numPr>
        <w:suppressAutoHyphens w:val="0"/>
        <w:ind w:left="720"/>
        <w:jc w:val="both"/>
        <w:rPr>
          <w:rFonts w:ascii="Calibri" w:hAnsi="Calibri" w:cs="Calibri"/>
          <w:snapToGrid w:val="0"/>
          <w:lang w:val="pl-PL"/>
        </w:rPr>
      </w:pPr>
      <w:proofErr w:type="gramStart"/>
      <w:r>
        <w:rPr>
          <w:rFonts w:ascii="Calibri" w:hAnsi="Calibri" w:cs="Calibri"/>
          <w:snapToGrid w:val="0"/>
          <w:lang w:val="pl-PL"/>
        </w:rPr>
        <w:t>do</w:t>
      </w:r>
      <w:proofErr w:type="gramEnd"/>
      <w:r>
        <w:rPr>
          <w:rFonts w:ascii="Calibri" w:hAnsi="Calibri" w:cs="Calibri"/>
          <w:snapToGrid w:val="0"/>
          <w:lang w:val="pl-PL"/>
        </w:rPr>
        <w:t xml:space="preserve"> zawarcia umowy.*</w:t>
      </w:r>
    </w:p>
    <w:p w:rsidR="006F39E0" w:rsidRDefault="006F39E0" w:rsidP="006F39E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="Calibri" w:hAnsi="Calibri" w:cs="Calibri"/>
          <w:lang w:val="pl-PL"/>
        </w:rPr>
      </w:pPr>
    </w:p>
    <w:p w:rsidR="006F39E0" w:rsidRDefault="006F39E0" w:rsidP="006F39E0">
      <w:pPr>
        <w:shd w:val="clear" w:color="auto" w:fill="FFFFFF"/>
        <w:jc w:val="both"/>
        <w:rPr>
          <w:rFonts w:ascii="Calibri" w:hAnsi="Calibri" w:cs="Calibri"/>
          <w:lang w:val="pl-PL"/>
        </w:rPr>
      </w:pPr>
    </w:p>
    <w:p w:rsidR="006F39E0" w:rsidRDefault="006F39E0" w:rsidP="006F39E0">
      <w:pPr>
        <w:shd w:val="clear" w:color="auto" w:fill="FFFFFF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*- niepotrzebne skreślić</w:t>
      </w:r>
    </w:p>
    <w:p w:rsidR="00FC5C78" w:rsidRDefault="00FC5C78">
      <w:bookmarkStart w:id="0" w:name="_GoBack"/>
      <w:bookmarkEnd w:id="0"/>
    </w:p>
    <w:sectPr w:rsidR="00F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E0" w:rsidRDefault="006F39E0" w:rsidP="006F39E0">
      <w:r>
        <w:separator/>
      </w:r>
    </w:p>
  </w:endnote>
  <w:endnote w:type="continuationSeparator" w:id="0">
    <w:p w:rsidR="006F39E0" w:rsidRDefault="006F39E0" w:rsidP="006F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E0" w:rsidRDefault="006F39E0" w:rsidP="006F39E0">
      <w:r>
        <w:separator/>
      </w:r>
    </w:p>
  </w:footnote>
  <w:footnote w:type="continuationSeparator" w:id="0">
    <w:p w:rsidR="006F39E0" w:rsidRDefault="006F39E0" w:rsidP="006F39E0">
      <w:r>
        <w:continuationSeparator/>
      </w:r>
    </w:p>
  </w:footnote>
  <w:footnote w:id="1">
    <w:p w:rsidR="006F39E0" w:rsidRDefault="006F39E0" w:rsidP="006F39E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proofErr w:type="gramStart"/>
      <w:r>
        <w:rPr>
          <w:rFonts w:ascii="Arial" w:eastAsia="Times New Roman" w:hAnsi="Arial" w:cs="Arial"/>
          <w:lang w:val="pl-PL"/>
        </w:rPr>
        <w:t>w</w:t>
      </w:r>
      <w:proofErr w:type="gramEnd"/>
      <w:r>
        <w:rPr>
          <w:rFonts w:ascii="Arial" w:eastAsia="Times New Roman" w:hAnsi="Arial" w:cs="Arial"/>
          <w:lang w:val="pl-PL"/>
        </w:rPr>
        <w:t xml:space="preserve"> przypadku oferty wspólnej składają </w:t>
      </w:r>
      <w:r>
        <w:rPr>
          <w:rFonts w:ascii="Arial" w:eastAsia="Times New Roman" w:hAnsi="Arial" w:cs="Arial"/>
          <w:b/>
          <w:lang w:val="pl-PL"/>
        </w:rPr>
        <w:t>łącznie wszyscy Partnerzy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E0"/>
    <w:rsid w:val="006F39E0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9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F39E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9E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character" w:customStyle="1" w:styleId="Znakiprzypiswdolnych">
    <w:name w:val="Znaki przypisów dolnych"/>
    <w:rsid w:val="006F3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9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F39E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9E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character" w:customStyle="1" w:styleId="Znakiprzypiswdolnych">
    <w:name w:val="Znaki przypisów dolnych"/>
    <w:rsid w:val="006F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672275EB</Template>
  <TotalTime>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</cp:revision>
  <dcterms:created xsi:type="dcterms:W3CDTF">2013-08-19T08:01:00Z</dcterms:created>
  <dcterms:modified xsi:type="dcterms:W3CDTF">2013-08-19T08:02:00Z</dcterms:modified>
</cp:coreProperties>
</file>